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198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712122198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0412365400665001402520123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